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Level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for    </w:t>
      </w:r>
      <w:r>
        <w:t xml:space="preserve">   in    </w:t>
      </w:r>
      <w:r>
        <w:t xml:space="preserve">   you    </w:t>
      </w:r>
      <w:r>
        <w:t xml:space="preserve">   a    </w:t>
      </w:r>
      <w:r>
        <w:t xml:space="preserve">   to    </w:t>
      </w:r>
      <w:r>
        <w:t xml:space="preserve">   said    </w:t>
      </w:r>
      <w:r>
        <w:t xml:space="preserve">   it    </w:t>
      </w:r>
      <w:r>
        <w:t xml:space="preserve">   I    </w:t>
      </w:r>
      <w:r>
        <w:t xml:space="preserve">   and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Level 1</dc:title>
  <dcterms:created xsi:type="dcterms:W3CDTF">2021-10-11T16:42:14Z</dcterms:created>
  <dcterms:modified xsi:type="dcterms:W3CDTF">2021-10-11T16:42:14Z</dcterms:modified>
</cp:coreProperties>
</file>