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List 6 + Review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were    </w:t>
      </w:r>
      <w:r>
        <w:t xml:space="preserve">   this    </w:t>
      </w:r>
      <w:r>
        <w:t xml:space="preserve">   went    </w:t>
      </w:r>
      <w:r>
        <w:t xml:space="preserve">   they    </w:t>
      </w:r>
      <w:r>
        <w:t xml:space="preserve">   there    </w:t>
      </w:r>
      <w:r>
        <w:t xml:space="preserve">   with    </w:t>
      </w:r>
      <w:r>
        <w:t xml:space="preserve">   from    </w:t>
      </w:r>
      <w:r>
        <w:t xml:space="preserve">   your    </w:t>
      </w:r>
      <w:r>
        <w:t xml:space="preserve">   but    </w:t>
      </w:r>
      <w:r>
        <w:t xml:space="preserve">   said    </w:t>
      </w:r>
      <w:r>
        <w:t xml:space="preserve">   by    </w:t>
      </w:r>
      <w:r>
        <w:t xml:space="preserve">   if    </w:t>
      </w:r>
      <w:r>
        <w:t xml:space="preserve">   her    </w:t>
      </w:r>
      <w:r>
        <w:t xml:space="preserve">   look    </w:t>
      </w:r>
      <w:r>
        <w:t xml:space="preserve">   get    </w:t>
      </w:r>
      <w:r>
        <w:t xml:space="preserve">   or    </w:t>
      </w:r>
      <w:r>
        <w:t xml:space="preserve">   one    </w:t>
      </w:r>
      <w:r>
        <w:t xml:space="preserve">   big    </w:t>
      </w:r>
      <w:r>
        <w:t xml:space="preserve">   how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List 6 + Review Words</dc:title>
  <dcterms:created xsi:type="dcterms:W3CDTF">2021-10-11T16:43:07Z</dcterms:created>
  <dcterms:modified xsi:type="dcterms:W3CDTF">2021-10-11T16:43:07Z</dcterms:modified>
</cp:coreProperties>
</file>