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List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bear is really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to eat _____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I have some ______ chicken,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you _______ me your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presents are from mommy and daddy.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drive to Tampa took so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longer until we get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cow jumped _______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many cookies did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dogs need to go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List 9</dc:title>
  <dcterms:created xsi:type="dcterms:W3CDTF">2021-10-11T16:42:05Z</dcterms:created>
  <dcterms:modified xsi:type="dcterms:W3CDTF">2021-10-11T16:42:05Z</dcterms:modified>
</cp:coreProperties>
</file>