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List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JUST    </w:t>
      </w:r>
      <w:r>
        <w:t xml:space="preserve">   OUR    </w:t>
      </w:r>
      <w:r>
        <w:t xml:space="preserve">   THING    </w:t>
      </w:r>
      <w:r>
        <w:t xml:space="preserve">   AFTER    </w:t>
      </w:r>
      <w:r>
        <w:t xml:space="preserve">   VERY    </w:t>
      </w:r>
      <w:r>
        <w:t xml:space="preserve">   MOST    </w:t>
      </w:r>
      <w:r>
        <w:t xml:space="preserve">   GIVE    </w:t>
      </w:r>
      <w:r>
        <w:t xml:space="preserve">   BACK    </w:t>
      </w:r>
      <w:r>
        <w:t xml:space="preserve">   ME    </w:t>
      </w:r>
      <w:r>
        <w:t xml:space="preserve">   LIVE    </w:t>
      </w:r>
      <w:r>
        <w:t xml:space="preserve">   YEARS    </w:t>
      </w:r>
      <w:r>
        <w:t xml:space="preserve">   PLACE    </w:t>
      </w:r>
      <w:r>
        <w:t xml:space="preserve">   KNOW    </w:t>
      </w:r>
      <w:r>
        <w:t xml:space="preserve">   WORK    </w:t>
      </w:r>
      <w:r>
        <w:t xml:space="preserve">   LITTLE    </w:t>
      </w:r>
      <w:r>
        <w:t xml:space="preserve">   ONLY    </w:t>
      </w:r>
      <w:r>
        <w:t xml:space="preserve">   TAKE    </w:t>
      </w:r>
      <w:r>
        <w:t xml:space="preserve">   SOUND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List One</dc:title>
  <dcterms:created xsi:type="dcterms:W3CDTF">2021-10-11T16:42:53Z</dcterms:created>
  <dcterms:modified xsi:type="dcterms:W3CDTF">2021-10-11T16:42:53Z</dcterms:modified>
</cp:coreProperties>
</file>