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-Lists 1 to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get    </w:t>
      </w:r>
      <w:r>
        <w:t xml:space="preserve">   not    </w:t>
      </w:r>
      <w:r>
        <w:t xml:space="preserve">   they    </w:t>
      </w:r>
      <w:r>
        <w:t xml:space="preserve">   up    </w:t>
      </w:r>
      <w:r>
        <w:t xml:space="preserve">   make    </w:t>
      </w:r>
      <w:r>
        <w:t xml:space="preserve">   our    </w:t>
      </w:r>
      <w:r>
        <w:t xml:space="preserve">   there    </w:t>
      </w:r>
      <w:r>
        <w:t xml:space="preserve">   who    </w:t>
      </w:r>
      <w:r>
        <w:t xml:space="preserve">   it    </w:t>
      </w:r>
      <w:r>
        <w:t xml:space="preserve">   good    </w:t>
      </w:r>
      <w:r>
        <w:t xml:space="preserve">   so    </w:t>
      </w:r>
      <w:r>
        <w:t xml:space="preserve">   will    </w:t>
      </w:r>
      <w:r>
        <w:t xml:space="preserve">   boy    </w:t>
      </w:r>
      <w:r>
        <w:t xml:space="preserve">   with    </w:t>
      </w:r>
      <w:r>
        <w:t xml:space="preserve">   did    </w:t>
      </w:r>
      <w:r>
        <w:t xml:space="preserve">   in    </w:t>
      </w:r>
      <w:r>
        <w:t xml:space="preserve">   all    </w:t>
      </w:r>
      <w:r>
        <w:t xml:space="preserve">   but    </w:t>
      </w:r>
      <w:r>
        <w:t xml:space="preserve">   is    </w:t>
      </w:r>
      <w:r>
        <w:t xml:space="preserve">   was    </w:t>
      </w:r>
      <w:r>
        <w:t xml:space="preserve">   this    </w:t>
      </w:r>
      <w:r>
        <w:t xml:space="preserve">   said    </w:t>
      </w:r>
      <w:r>
        <w:t xml:space="preserve">   that    </w:t>
      </w:r>
      <w:r>
        <w:t xml:space="preserve">   has    </w:t>
      </w:r>
      <w:r>
        <w:t xml:space="preserve">   yes    </w:t>
      </w:r>
      <w:r>
        <w:t xml:space="preserve">   three    </w:t>
      </w:r>
      <w:r>
        <w:t xml:space="preserve">   red    </w:t>
      </w:r>
      <w:r>
        <w:t xml:space="preserve">   she    </w:t>
      </w:r>
      <w:r>
        <w:t xml:space="preserve">   he    </w:t>
      </w:r>
      <w:r>
        <w:t xml:space="preserve">   can    </w:t>
      </w:r>
      <w:r>
        <w:t xml:space="preserve">   be    </w:t>
      </w:r>
      <w:r>
        <w:t xml:space="preserve">   at    </w:t>
      </w:r>
      <w:r>
        <w:t xml:space="preserve">   and    </w:t>
      </w:r>
      <w:r>
        <w:t xml:space="preserve">   are    </w:t>
      </w:r>
      <w:r>
        <w:t xml:space="preserve">   here    </w:t>
      </w:r>
      <w:r>
        <w:t xml:space="preserve">   little    </w:t>
      </w:r>
      <w:r>
        <w:t xml:space="preserve">   of    </w:t>
      </w:r>
      <w:r>
        <w:t xml:space="preserve">   two    </w:t>
      </w:r>
      <w:r>
        <w:t xml:space="preserve">   pink    </w:t>
      </w:r>
      <w:r>
        <w:t xml:space="preserve">   me    </w:t>
      </w:r>
      <w:r>
        <w:t xml:space="preserve">   for    </w:t>
      </w:r>
      <w:r>
        <w:t xml:space="preserve">   look    </w:t>
      </w:r>
      <w:r>
        <w:t xml:space="preserve">   come    </w:t>
      </w:r>
      <w:r>
        <w:t xml:space="preserve">   no    </w:t>
      </w:r>
      <w:r>
        <w:t xml:space="preserve">   see    </w:t>
      </w:r>
      <w:r>
        <w:t xml:space="preserve">   you    </w:t>
      </w:r>
      <w:r>
        <w:t xml:space="preserve">   do    </w:t>
      </w:r>
      <w:r>
        <w:t xml:space="preserve">   what    </w:t>
      </w:r>
      <w:r>
        <w:t xml:space="preserve">   one    </w:t>
      </w:r>
      <w:r>
        <w:t xml:space="preserve">   am    </w:t>
      </w:r>
      <w:r>
        <w:t xml:space="preserve">   have    </w:t>
      </w:r>
      <w:r>
        <w:t xml:space="preserve">   to    </w:t>
      </w:r>
      <w:r>
        <w:t xml:space="preserve">   on    </w:t>
      </w:r>
      <w:r>
        <w:t xml:space="preserve">   go    </w:t>
      </w:r>
      <w:r>
        <w:t xml:space="preserve">   we    </w:t>
      </w:r>
      <w:r>
        <w:t xml:space="preserve">   like    </w:t>
      </w:r>
      <w:r>
        <w:t xml:space="preserve">   i    </w:t>
      </w:r>
      <w:r>
        <w:t xml:space="preserve">   the    </w:t>
      </w:r>
      <w:r>
        <w:t xml:space="preserve">   my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-Lists 1 to 5</dc:title>
  <dcterms:created xsi:type="dcterms:W3CDTF">2021-10-11T16:42:10Z</dcterms:created>
  <dcterms:modified xsi:type="dcterms:W3CDTF">2021-10-11T16:42:10Z</dcterms:modified>
</cp:coreProperties>
</file>