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March 20th-24th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Don't be scared or ___.  I will be your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fox can be very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__ book bag?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will ___ dinner at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like to pretend I am a secret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who plays with you nicely.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 do like the color blue?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5-1=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drove to school ____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bear is this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I am sad I sometimes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 your very best!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Look up!  There is a bird in the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___ chicken nuggets for lunch.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March 20th-24th</dc:title>
  <dcterms:created xsi:type="dcterms:W3CDTF">2021-10-11T16:42:26Z</dcterms:created>
  <dcterms:modified xsi:type="dcterms:W3CDTF">2021-10-11T16:42:26Z</dcterms:modified>
</cp:coreProperties>
</file>