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too    </w:t>
      </w:r>
      <w:r>
        <w:t xml:space="preserve">   good    </w:t>
      </w:r>
      <w:r>
        <w:t xml:space="preserve">   your    </w:t>
      </w:r>
      <w:r>
        <w:t xml:space="preserve">   we    </w:t>
      </w:r>
      <w:r>
        <w:t xml:space="preserve">   things    </w:t>
      </w:r>
      <w:r>
        <w:t xml:space="preserve">   she    </w:t>
      </w:r>
      <w:r>
        <w:t xml:space="preserve">   right    </w:t>
      </w:r>
      <w:r>
        <w:t xml:space="preserve">   more    </w:t>
      </w:r>
      <w:r>
        <w:t xml:space="preserve">   be    </w:t>
      </w:r>
      <w:r>
        <w:t xml:space="preserve">   caused    </w:t>
      </w:r>
      <w:r>
        <w:t xml:space="preserve">   me    </w:t>
      </w:r>
      <w:r>
        <w:t xml:space="preserve">   need    </w:t>
      </w:r>
      <w:r>
        <w:t xml:space="preserve">   long    </w:t>
      </w:r>
      <w:r>
        <w:t xml:space="preserve">   how    </w:t>
      </w:r>
      <w:r>
        <w:t xml:space="preserve">   said    </w:t>
      </w:r>
      <w:r>
        <w:t xml:space="preserve">   I'll    </w:t>
      </w:r>
      <w:r>
        <w:t xml:space="preserve">   called    </w:t>
      </w:r>
      <w:r>
        <w:t xml:space="preserve">   ball    </w:t>
      </w:r>
      <w:r>
        <w:t xml:space="preserve">   after    </w:t>
      </w:r>
      <w:r>
        <w:t xml:space="preserve">   think    </w:t>
      </w:r>
      <w:r>
        <w:t xml:space="preserve">   see    </w:t>
      </w:r>
      <w:r>
        <w:t xml:space="preserve">   you    </w:t>
      </w:r>
      <w:r>
        <w:t xml:space="preserve">   yes    </w:t>
      </w:r>
      <w:r>
        <w:t xml:space="preserve">   this    </w:t>
      </w:r>
      <w:r>
        <w:t xml:space="preserve">   sea    </w:t>
      </w:r>
      <w:r>
        <w:t xml:space="preserve">   hers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Search</dc:title>
  <dcterms:created xsi:type="dcterms:W3CDTF">2021-10-11T16:42:23Z</dcterms:created>
  <dcterms:modified xsi:type="dcterms:W3CDTF">2021-10-11T16:42:23Z</dcterms:modified>
</cp:coreProperties>
</file>