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LITTLE    </w:t>
      </w:r>
      <w:r>
        <w:t xml:space="preserve">   BIG    </w:t>
      </w:r>
      <w:r>
        <w:t xml:space="preserve">   WHAT    </w:t>
      </w:r>
      <w:r>
        <w:t xml:space="preserve">   THAT    </w:t>
      </w:r>
      <w:r>
        <w:t xml:space="preserve">   THESE    </w:t>
      </w:r>
      <w:r>
        <w:t xml:space="preserve">   EVERY    </w:t>
      </w:r>
      <w:r>
        <w:t xml:space="preserve">   FOR    </w:t>
      </w:r>
      <w:r>
        <w:t xml:space="preserve">   COULD    </w:t>
      </w:r>
      <w:r>
        <w:t xml:space="preserve">   SOME    </w:t>
      </w:r>
      <w:r>
        <w:t xml:space="preserve">   LONG    </w:t>
      </w:r>
      <w:r>
        <w:t xml:space="preserve">   OVER    </w:t>
      </w:r>
      <w:r>
        <w:t xml:space="preserve">   BECAUSE    </w:t>
      </w:r>
      <w:r>
        <w:t xml:space="preserve">   ON    </w:t>
      </w:r>
      <w:r>
        <w:t xml:space="preserve">   THIS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Search</dc:title>
  <dcterms:created xsi:type="dcterms:W3CDTF">2021-10-11T16:42:42Z</dcterms:created>
  <dcterms:modified xsi:type="dcterms:W3CDTF">2021-10-11T16:42:42Z</dcterms:modified>
</cp:coreProperties>
</file>