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Words Spelling-Unscramble the letters to spell each of the sight words correctly on your list</w:t>
      </w:r>
    </w:p>
    <w:p>
      <w:pPr>
        <w:pStyle w:val="Questions"/>
      </w:pPr>
      <w:r>
        <w:t xml:space="preserve">1. dame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fi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4. ehmt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yad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fo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eth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enicfott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amy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atth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Spelling-Unscramble the letters to spell each of the sight words correctly on your list</dc:title>
  <dcterms:created xsi:type="dcterms:W3CDTF">2021-10-11T16:43:30Z</dcterms:created>
  <dcterms:modified xsi:type="dcterms:W3CDTF">2021-10-11T16:43:30Z</dcterms:modified>
</cp:coreProperties>
</file>