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(Th3-Wk1)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where    </w:t>
      </w:r>
      <w:r>
        <w:t xml:space="preserve">   they    </w:t>
      </w:r>
      <w:r>
        <w:t xml:space="preserve">   live    </w:t>
      </w:r>
      <w:r>
        <w:t xml:space="preserve">   does    </w:t>
      </w:r>
      <w:r>
        <w:t xml:space="preserve">   away    </w:t>
      </w:r>
      <w:r>
        <w:t xml:space="preserve">   you    </w:t>
      </w:r>
      <w:r>
        <w:t xml:space="preserve">   said    </w:t>
      </w:r>
      <w:r>
        <w:t xml:space="preserve">   full    </w:t>
      </w:r>
      <w:r>
        <w:t xml:space="preserve">   look    </w:t>
      </w:r>
      <w:r>
        <w:t xml:space="preserve">   of    </w:t>
      </w:r>
      <w:r>
        <w:t xml:space="preserve">   flower    </w:t>
      </w:r>
      <w:r>
        <w:t xml:space="preserve">   see    </w:t>
      </w:r>
      <w:r>
        <w:t xml:space="preserve">   fall    </w:t>
      </w:r>
      <w:r>
        <w:t xml:space="preserve">   cold    </w:t>
      </w:r>
      <w:r>
        <w:t xml:space="preserve">   bird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(Th3-Wk1)</dc:title>
  <dcterms:created xsi:type="dcterms:W3CDTF">2021-10-11T16:41:45Z</dcterms:created>
  <dcterms:modified xsi:type="dcterms:W3CDTF">2021-10-11T16:41:45Z</dcterms:modified>
</cp:coreProperties>
</file>