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Words: The Poky Little Puppy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strawberry    </w:t>
      </w:r>
      <w:r>
        <w:t xml:space="preserve">   grasshopper    </w:t>
      </w:r>
      <w:r>
        <w:t xml:space="preserve">   snake    </w:t>
      </w:r>
      <w:r>
        <w:t xml:space="preserve">   side    </w:t>
      </w:r>
      <w:r>
        <w:t xml:space="preserve">   his    </w:t>
      </w:r>
      <w:r>
        <w:t xml:space="preserve">   that    </w:t>
      </w:r>
      <w:r>
        <w:t xml:space="preserve">   where    </w:t>
      </w:r>
      <w:r>
        <w:t xml:space="preserve">   four    </w:t>
      </w:r>
      <w:r>
        <w:t xml:space="preserve">   three    </w:t>
      </w:r>
      <w:r>
        <w:t xml:space="preserve">   one    </w:t>
      </w:r>
      <w:r>
        <w:t xml:space="preserve">   two    </w:t>
      </w:r>
      <w:r>
        <w:t xml:space="preserve">   hill    </w:t>
      </w:r>
      <w:r>
        <w:t xml:space="preserve">   grass    </w:t>
      </w:r>
      <w:r>
        <w:t xml:space="preserve">   green    </w:t>
      </w:r>
      <w:r>
        <w:t xml:space="preserve">   across    </w:t>
      </w:r>
      <w:r>
        <w:t xml:space="preserve">   bridge    </w:t>
      </w:r>
      <w:r>
        <w:t xml:space="preserve">   over    </w:t>
      </w:r>
      <w:r>
        <w:t xml:space="preserve">   road    </w:t>
      </w:r>
      <w:r>
        <w:t xml:space="preserve">   down    </w:t>
      </w:r>
      <w:r>
        <w:t xml:space="preserve">   run    </w:t>
      </w:r>
      <w:r>
        <w:t xml:space="preserve">   meadow    </w:t>
      </w:r>
      <w:r>
        <w:t xml:space="preserve">   into    </w:t>
      </w:r>
      <w:r>
        <w:t xml:space="preserve">   fence    </w:t>
      </w:r>
      <w:r>
        <w:t xml:space="preserve">   under    </w:t>
      </w:r>
      <w:r>
        <w:t xml:space="preserve">   dig    </w:t>
      </w:r>
      <w:r>
        <w:t xml:space="preserve">   puppies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Words: The Poky Little Puppy</dc:title>
  <dcterms:created xsi:type="dcterms:W3CDTF">2021-10-11T16:43:28Z</dcterms:created>
  <dcterms:modified xsi:type="dcterms:W3CDTF">2021-10-11T16:43:28Z</dcterms:modified>
</cp:coreProperties>
</file>