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Sight Words Unit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they    </w:t>
      </w:r>
      <w:r>
        <w:t xml:space="preserve">   write    </w:t>
      </w:r>
      <w:r>
        <w:t xml:space="preserve">   read    </w:t>
      </w:r>
      <w:r>
        <w:t xml:space="preserve">   went    </w:t>
      </w:r>
      <w:r>
        <w:t xml:space="preserve">   eat    </w:t>
      </w:r>
      <w:r>
        <w:t xml:space="preserve">   made    </w:t>
      </w:r>
      <w:r>
        <w:t xml:space="preserve">   why    </w:t>
      </w:r>
      <w:r>
        <w:t xml:space="preserve">   very    </w:t>
      </w:r>
      <w:r>
        <w:t xml:space="preserve">   next    </w:t>
      </w:r>
      <w:r>
        <w:t xml:space="preserve">   take    </w:t>
      </w:r>
      <w:r>
        <w:t xml:space="preserve">   today    </w:t>
      </w:r>
      <w:r>
        <w:t xml:space="preserve">   give    </w:t>
      </w:r>
      <w:r>
        <w:t xml:space="preserve">   once    </w:t>
      </w:r>
      <w:r>
        <w:t xml:space="preserve">   after    </w:t>
      </w:r>
      <w:r>
        <w:t xml:space="preserve">   would    </w:t>
      </w:r>
      <w:r>
        <w:t xml:space="preserve">   said    </w:t>
      </w:r>
      <w:r>
        <w:t xml:space="preserve">   some    </w:t>
      </w:r>
      <w:r>
        <w:t xml:space="preserve">   because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 Unit 2</dc:title>
  <dcterms:created xsi:type="dcterms:W3CDTF">2021-10-11T16:42:42Z</dcterms:created>
  <dcterms:modified xsi:type="dcterms:W3CDTF">2021-10-11T16:42:42Z</dcterms:modified>
</cp:coreProperties>
</file>