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Words! Units 7-10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saw    </w:t>
      </w:r>
      <w:r>
        <w:t xml:space="preserve">   this    </w:t>
      </w:r>
      <w:r>
        <w:t xml:space="preserve">   want    </w:t>
      </w:r>
      <w:r>
        <w:t xml:space="preserve">   put    </w:t>
      </w:r>
      <w:r>
        <w:t xml:space="preserve">   what    </w:t>
      </w:r>
      <w:r>
        <w:t xml:space="preserve">   of    </w:t>
      </w:r>
      <w:r>
        <w:t xml:space="preserve">   my    </w:t>
      </w:r>
      <w:r>
        <w:t xml:space="preserve">   to    </w:t>
      </w:r>
      <w:r>
        <w:t xml:space="preserve">   here    </w:t>
      </w:r>
      <w:r>
        <w:t xml:space="preserve">   come    </w:t>
      </w:r>
      <w:r>
        <w:t xml:space="preserve">   me    </w:t>
      </w:r>
      <w:r>
        <w:t xml:space="preserve">   look    </w:t>
      </w:r>
      <w:r>
        <w:t xml:space="preserve">   two    </w:t>
      </w:r>
      <w:r>
        <w:t xml:space="preserve">   said    </w:t>
      </w:r>
      <w:r>
        <w:t xml:space="preserve">   have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Words! Units 7-10</dc:title>
  <dcterms:created xsi:type="dcterms:W3CDTF">2021-10-11T16:43:02Z</dcterms:created>
  <dcterms:modified xsi:type="dcterms:W3CDTF">2021-10-11T16:43:02Z</dcterms:modified>
</cp:coreProperties>
</file>