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(Unscramble &amp; Rewrite)</w:t>
      </w:r>
    </w:p>
    <w:p>
      <w:pPr>
        <w:pStyle w:val="Questions"/>
      </w:pPr>
      <w:r>
        <w:t xml:space="preserve">1. NYEAMST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HASTAM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GUINTOCOAS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AADCESF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TEAOGTRRNEI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NTOAINTET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RTNSECAARTIOP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COTSSCIAU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MHAOELNCE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CCULNOI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GAIUNMMYS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ECUVOIMSSIH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RRUESCTTU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SEVIITITCA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XUSIOAN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CELOOLN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ESCEVEIXS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PTINE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URUOTHOHGT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RBPRYAEFLE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(Unscramble &amp; Rewrite)</dc:title>
  <dcterms:created xsi:type="dcterms:W3CDTF">2021-10-11T16:42:34Z</dcterms:created>
  <dcterms:modified xsi:type="dcterms:W3CDTF">2021-10-11T16:42:34Z</dcterms:modified>
</cp:coreProperties>
</file>