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Week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rule    </w:t>
      </w:r>
      <w:r>
        <w:t xml:space="preserve">   flew    </w:t>
      </w:r>
      <w:r>
        <w:t xml:space="preserve">   new    </w:t>
      </w:r>
      <w:r>
        <w:t xml:space="preserve">   blue    </w:t>
      </w:r>
      <w:r>
        <w:t xml:space="preserve">   fruit    </w:t>
      </w:r>
      <w:r>
        <w:t xml:space="preserve">   thank    </w:t>
      </w:r>
      <w:r>
        <w:t xml:space="preserve">   live    </w:t>
      </w:r>
      <w:r>
        <w:t xml:space="preserve">   would    </w:t>
      </w:r>
      <w:r>
        <w:t xml:space="preserve">   very    </w:t>
      </w:r>
      <w:r>
        <w:t xml:space="preserve">   has    </w:t>
      </w:r>
      <w:r>
        <w:t xml:space="preserve">   cube    </w:t>
      </w:r>
      <w:r>
        <w:t xml:space="preserve">   drew    </w:t>
      </w:r>
      <w:r>
        <w:t xml:space="preserve">   true    </w:t>
      </w:r>
      <w:r>
        <w:t xml:space="preserve">   glue    </w:t>
      </w:r>
      <w:r>
        <w:t xml:space="preserve">   suit    </w:t>
      </w:r>
      <w:r>
        <w:t xml:space="preserve">   once    </w:t>
      </w:r>
      <w:r>
        <w:t xml:space="preserve">   open    </w:t>
      </w:r>
      <w:r>
        <w:t xml:space="preserve">   give    </w:t>
      </w:r>
      <w:r>
        <w:t xml:space="preserve">   fly    </w:t>
      </w:r>
      <w:r>
        <w:t xml:space="preserve">   round    </w:t>
      </w:r>
      <w:r>
        <w:t xml:space="preserve">   herself    </w:t>
      </w:r>
      <w:r>
        <w:t xml:space="preserve">   rainbow    </w:t>
      </w:r>
      <w:r>
        <w:t xml:space="preserve">   sidewalk    </w:t>
      </w:r>
      <w:r>
        <w:t xml:space="preserve">   cupcake    </w:t>
      </w:r>
      <w:r>
        <w:t xml:space="preserve">   football    </w:t>
      </w:r>
      <w:r>
        <w:t xml:space="preserve">   stop    </w:t>
      </w:r>
      <w:r>
        <w:t xml:space="preserve">   may    </w:t>
      </w:r>
      <w:r>
        <w:t xml:space="preserve">   again    </w:t>
      </w:r>
      <w:r>
        <w:t xml:space="preserve">   walk    </w:t>
      </w:r>
      <w:r>
        <w:t xml:space="preserve">   going    </w:t>
      </w:r>
      <w:r>
        <w:t xml:space="preserve">   let    </w:t>
      </w:r>
      <w:r>
        <w:t xml:space="preserve">   think    </w:t>
      </w:r>
      <w:r>
        <w:t xml:space="preserve">   after    </w:t>
      </w:r>
      <w:r>
        <w:t xml:space="preserve">   by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Week 1-4</dc:title>
  <dcterms:created xsi:type="dcterms:W3CDTF">2021-10-11T16:43:16Z</dcterms:created>
  <dcterms:modified xsi:type="dcterms:W3CDTF">2021-10-11T16:43:16Z</dcterms:modified>
</cp:coreProperties>
</file>