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do    </w:t>
      </w:r>
      <w:r>
        <w:t xml:space="preserve">   you    </w:t>
      </w:r>
      <w:r>
        <w:t xml:space="preserve">   it    </w:t>
      </w:r>
      <w:r>
        <w:t xml:space="preserve">   to    </w:t>
      </w:r>
      <w:r>
        <w:t xml:space="preserve">   up    </w:t>
      </w:r>
      <w:r>
        <w:t xml:space="preserve">   is    </w:t>
      </w:r>
      <w:r>
        <w:t xml:space="preserve">   my    </w:t>
      </w:r>
      <w:r>
        <w:t xml:space="preserve">   no    </w:t>
      </w:r>
      <w:r>
        <w:t xml:space="preserve">   go    </w:t>
      </w:r>
      <w:r>
        <w:t xml:space="preserve">   see    </w:t>
      </w:r>
      <w:r>
        <w:t xml:space="preserve">   look    </w:t>
      </w:r>
      <w:r>
        <w:t xml:space="preserve">   can    </w:t>
      </w:r>
      <w:r>
        <w:t xml:space="preserve">   like    </w:t>
      </w:r>
      <w:r>
        <w:t xml:space="preserve">   at    </w:t>
      </w:r>
      <w:r>
        <w:t xml:space="preserve">   me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Word Search</dc:title>
  <dcterms:created xsi:type="dcterms:W3CDTF">2021-10-11T16:41:52Z</dcterms:created>
  <dcterms:modified xsi:type="dcterms:W3CDTF">2021-10-11T16:41:52Z</dcterms:modified>
</cp:coreProperties>
</file>