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said    </w:t>
      </w:r>
      <w:r>
        <w:t xml:space="preserve">   me    </w:t>
      </w:r>
      <w:r>
        <w:t xml:space="preserve">   my    </w:t>
      </w:r>
      <w:r>
        <w:t xml:space="preserve">   all    </w:t>
      </w:r>
      <w:r>
        <w:t xml:space="preserve">   any    </w:t>
      </w:r>
      <w:r>
        <w:t xml:space="preserve">   was    </w:t>
      </w:r>
      <w:r>
        <w:t xml:space="preserve">   so    </w:t>
      </w:r>
      <w:r>
        <w:t xml:space="preserve">   see    </w:t>
      </w:r>
      <w:r>
        <w:t xml:space="preserve">   she    </w:t>
      </w:r>
      <w:r>
        <w:t xml:space="preserve">   her    </w:t>
      </w:r>
      <w:r>
        <w:t xml:space="preserve">   his    </w:t>
      </w:r>
      <w:r>
        <w:t xml:space="preserve">   he    </w:t>
      </w:r>
      <w:r>
        <w:t xml:space="preserve">   for    </w:t>
      </w:r>
      <w:r>
        <w:t xml:space="preserve">   put    </w:t>
      </w:r>
      <w:r>
        <w:t xml:space="preserve">   do    </w:t>
      </w:r>
      <w:r>
        <w:t xml:space="preserve">   be    </w:t>
      </w:r>
      <w:r>
        <w:t xml:space="preserve">   with    </w:t>
      </w:r>
      <w:r>
        <w:t xml:space="preserve">   you    </w:t>
      </w:r>
      <w:r>
        <w:t xml:space="preserve">   to    </w:t>
      </w:r>
      <w:r>
        <w:t xml:space="preserve">   is    </w:t>
      </w:r>
      <w:r>
        <w:t xml:space="preserve">   of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2021-10-11T16:42:38Z</dcterms:created>
  <dcterms:modified xsi:type="dcterms:W3CDTF">2021-10-11T16:42:38Z</dcterms:modified>
</cp:coreProperties>
</file>