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call    </w:t>
      </w:r>
      <w:r>
        <w:t xml:space="preserve">   their    </w:t>
      </w:r>
      <w:r>
        <w:t xml:space="preserve">   green    </w:t>
      </w:r>
      <w:r>
        <w:t xml:space="preserve">   right    </w:t>
      </w:r>
      <w:r>
        <w:t xml:space="preserve">   dont    </w:t>
      </w:r>
      <w:r>
        <w:t xml:space="preserve">   around    </w:t>
      </w:r>
      <w:r>
        <w:t xml:space="preserve">   its    </w:t>
      </w:r>
      <w:r>
        <w:t xml:space="preserve">   your    </w:t>
      </w:r>
      <w:r>
        <w:t xml:space="preserve">   very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2021-10-11T16:42:41Z</dcterms:created>
  <dcterms:modified xsi:type="dcterms:W3CDTF">2021-10-11T16:42:41Z</dcterms:modified>
</cp:coreProperties>
</file>