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does    </w:t>
      </w:r>
      <w:r>
        <w:t xml:space="preserve">   want    </w:t>
      </w:r>
      <w:r>
        <w:t xml:space="preserve">   says    </w:t>
      </w:r>
      <w:r>
        <w:t xml:space="preserve">   some    </w:t>
      </w:r>
      <w:r>
        <w:t xml:space="preserve">   one    </w:t>
      </w:r>
      <w:r>
        <w:t xml:space="preserve">   been    </w:t>
      </w:r>
      <w:r>
        <w:t xml:space="preserve">   there    </w:t>
      </w:r>
      <w:r>
        <w:t xml:space="preserve">   many    </w:t>
      </w:r>
      <w:r>
        <w:t xml:space="preserve">   your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2021-10-11T16:42:43Z</dcterms:created>
  <dcterms:modified xsi:type="dcterms:W3CDTF">2021-10-11T16:42:43Z</dcterms:modified>
</cp:coreProperties>
</file>