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on    </w:t>
      </w:r>
      <w:r>
        <w:t xml:space="preserve">   are    </w:t>
      </w:r>
      <w:r>
        <w:t xml:space="preserve">   he    </w:t>
      </w:r>
      <w:r>
        <w:t xml:space="preserve">   his    </w:t>
      </w:r>
      <w:r>
        <w:t xml:space="preserve">   but    </w:t>
      </w:r>
      <w:r>
        <w:t xml:space="preserve">   had    </w:t>
      </w:r>
      <w:r>
        <w:t xml:space="preserve">   so    </w:t>
      </w:r>
      <w:r>
        <w:t xml:space="preserve">   as    </w:t>
      </w:r>
      <w:r>
        <w:t xml:space="preserve">   they    </w:t>
      </w:r>
      <w:r>
        <w:t xml:space="preserve">   one    </w:t>
      </w:r>
      <w:r>
        <w:t xml:space="preserve">   said    </w:t>
      </w:r>
      <w:r>
        <w:t xml:space="preserve">   with    </w:t>
      </w:r>
      <w:r>
        <w:t xml:space="preserve">   of    </w:t>
      </w:r>
      <w:r>
        <w:t xml:space="preserve">   we    </w:t>
      </w:r>
      <w:r>
        <w:t xml:space="preserve">   have    </w:t>
      </w:r>
      <w:r>
        <w:t xml:space="preserve">   for    </w:t>
      </w:r>
      <w:r>
        <w:t xml:space="preserve">   was    </w:t>
      </w:r>
      <w:r>
        <w:t xml:space="preserve">   her    </w:t>
      </w:r>
      <w:r>
        <w:t xml:space="preserve">   is    </w:t>
      </w:r>
      <w:r>
        <w:t xml:space="preserve">   all    </w:t>
      </w:r>
      <w:r>
        <w:t xml:space="preserve">   that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2021-10-11T16:42:47Z</dcterms:created>
  <dcterms:modified xsi:type="dcterms:W3CDTF">2021-10-11T16:42:47Z</dcterms:modified>
</cp:coreProperties>
</file>