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are    </w:t>
      </w:r>
      <w:r>
        <w:t xml:space="preserve">   will    </w:t>
      </w:r>
      <w:r>
        <w:t xml:space="preserve">   that    </w:t>
      </w:r>
      <w:r>
        <w:t xml:space="preserve">   much    </w:t>
      </w:r>
      <w:r>
        <w:t xml:space="preserve">   did    </w:t>
      </w:r>
      <w:r>
        <w:t xml:space="preserve">   give    </w:t>
      </w:r>
      <w:r>
        <w:t xml:space="preserve">   should    </w:t>
      </w:r>
      <w:r>
        <w:t xml:space="preserve">   would    </w:t>
      </w:r>
      <w:r>
        <w:t xml:space="preserve">   could    </w:t>
      </w:r>
      <w:r>
        <w:t xml:space="preserve">   by    </w:t>
      </w:r>
      <w:r>
        <w:t xml:space="preserve">   any    </w:t>
      </w:r>
      <w:r>
        <w:t xml:space="preserve">   after    </w:t>
      </w:r>
      <w:r>
        <w:t xml:space="preserve">   why    </w:t>
      </w:r>
      <w:r>
        <w:t xml:space="preserve">   and    </w:t>
      </w:r>
      <w:r>
        <w:t xml:space="preserve">   she    </w:t>
      </w:r>
      <w:r>
        <w:t xml:space="preserve">   if    </w:t>
      </w:r>
      <w:r>
        <w:t xml:space="preserve">   too    </w:t>
      </w:r>
      <w:r>
        <w:t xml:space="preserve">   very    </w:t>
      </w:r>
      <w:r>
        <w:t xml:space="preserve">   him    </w:t>
      </w:r>
      <w:r>
        <w:t xml:space="preserve">   her    </w:t>
      </w:r>
      <w:r>
        <w:t xml:space="preserve">   an    </w:t>
      </w:r>
      <w:r>
        <w:t xml:space="preserve">   over    </w:t>
      </w:r>
      <w:r>
        <w:t xml:space="preserve">   because    </w:t>
      </w:r>
      <w:r>
        <w:t xml:space="preserve">   had    </w:t>
      </w:r>
      <w:r>
        <w:t xml:space="preserve">   how    </w:t>
      </w:r>
      <w:r>
        <w:t xml:space="preserve">   who    </w:t>
      </w:r>
      <w:r>
        <w:t xml:space="preserve">   has    </w:t>
      </w:r>
      <w:r>
        <w:t xml:space="preserve">   his    </w:t>
      </w:r>
      <w:r>
        <w:t xml:space="preserve">   yes    </w:t>
      </w:r>
      <w:r>
        <w:t xml:space="preserve">   no    </w:t>
      </w:r>
      <w:r>
        <w:t xml:space="preserve">   on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2021-10-11T16:42:49Z</dcterms:created>
  <dcterms:modified xsi:type="dcterms:W3CDTF">2021-10-11T16:42:49Z</dcterms:modified>
</cp:coreProperties>
</file>