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big    </w:t>
      </w:r>
      <w:r>
        <w:t xml:space="preserve">   best    </w:t>
      </w:r>
      <w:r>
        <w:t xml:space="preserve">   about    </w:t>
      </w:r>
      <w:r>
        <w:t xml:space="preserve">   animal    </w:t>
      </w:r>
      <w:r>
        <w:t xml:space="preserve">   am    </w:t>
      </w:r>
      <w:r>
        <w:t xml:space="preserve">   all    </w:t>
      </w:r>
      <w:r>
        <w:t xml:space="preserve">   after    </w:t>
      </w:r>
      <w:r>
        <w:t xml:space="preserve">   are    </w:t>
      </w:r>
      <w:r>
        <w:t xml:space="preserve">   if    </w:t>
      </w:r>
      <w:r>
        <w:t xml:space="preserve">   of    </w:t>
      </w:r>
      <w:r>
        <w:t xml:space="preserve">   as    </w:t>
      </w:r>
      <w:r>
        <w:t xml:space="preserve">   did    </w:t>
      </w:r>
      <w:r>
        <w:t xml:space="preserve">   like    </w:t>
      </w:r>
      <w:r>
        <w:t xml:space="preserve">   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2021-10-11T16:41:18Z</dcterms:created>
  <dcterms:modified xsi:type="dcterms:W3CDTF">2021-10-11T16:41:18Z</dcterms:modified>
</cp:coreProperties>
</file>