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with    </w:t>
      </w:r>
      <w:r>
        <w:t xml:space="preserve">   what    </w:t>
      </w:r>
      <w:r>
        <w:t xml:space="preserve">   was    </w:t>
      </w:r>
      <w:r>
        <w:t xml:space="preserve">   we    </w:t>
      </w:r>
      <w:r>
        <w:t xml:space="preserve">   up    </w:t>
      </w:r>
      <w:r>
        <w:t xml:space="preserve">   they    </w:t>
      </w:r>
      <w:r>
        <w:t xml:space="preserve">   to    </w:t>
      </w:r>
      <w:r>
        <w:t xml:space="preserve">   the    </w:t>
      </w:r>
      <w:r>
        <w:t xml:space="preserve">   she    </w:t>
      </w:r>
      <w:r>
        <w:t xml:space="preserve">   see    </w:t>
      </w:r>
      <w:r>
        <w:t xml:space="preserve">   or    </w:t>
      </w:r>
      <w:r>
        <w:t xml:space="preserve">   of    </w:t>
      </w:r>
      <w:r>
        <w:t xml:space="preserve">   on    </w:t>
      </w:r>
      <w:r>
        <w:t xml:space="preserve">   make    </w:t>
      </w:r>
      <w:r>
        <w:t xml:space="preserve">   my    </w:t>
      </w:r>
      <w:r>
        <w:t xml:space="preserve">   look    </w:t>
      </w:r>
      <w:r>
        <w:t xml:space="preserve">   like    </w:t>
      </w:r>
      <w:r>
        <w:t xml:space="preserve">   in    </w:t>
      </w:r>
      <w:r>
        <w:t xml:space="preserve">   is    </w:t>
      </w:r>
      <w:r>
        <w:t xml:space="preserve">   had    </w:t>
      </w:r>
      <w:r>
        <w:t xml:space="preserve">   he    </w:t>
      </w:r>
      <w:r>
        <w:t xml:space="preserve">   have    </w:t>
      </w:r>
      <w:r>
        <w:t xml:space="preserve">   go    </w:t>
      </w:r>
      <w:r>
        <w:t xml:space="preserve">   from    </w:t>
      </w:r>
      <w:r>
        <w:t xml:space="preserve">   for    </w:t>
      </w:r>
      <w:r>
        <w:t xml:space="preserve">   do    </w:t>
      </w:r>
      <w:r>
        <w:t xml:space="preserve">   can    </w:t>
      </w:r>
      <w:r>
        <w:t xml:space="preserve">   come    </w:t>
      </w:r>
      <w:r>
        <w:t xml:space="preserve">   at    </w:t>
      </w:r>
      <w:r>
        <w:t xml:space="preserve">   as    </w:t>
      </w:r>
      <w:r>
        <w:t xml:space="preserve">   about    </w:t>
      </w:r>
      <w:r>
        <w:t xml:space="preserve">   and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2021-10-11T16:41:33Z</dcterms:created>
  <dcterms:modified xsi:type="dcterms:W3CDTF">2021-10-11T16:41:33Z</dcterms:modified>
</cp:coreProperties>
</file>