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Ball    </w:t>
      </w:r>
      <w:r>
        <w:t xml:space="preserve">   Birthday    </w:t>
      </w:r>
      <w:r>
        <w:t xml:space="preserve">   Hand    </w:t>
      </w:r>
      <w:r>
        <w:t xml:space="preserve">   Call    </w:t>
      </w:r>
      <w:r>
        <w:t xml:space="preserve">   From    </w:t>
      </w:r>
      <w:r>
        <w:t xml:space="preserve">   Book    </w:t>
      </w:r>
      <w:r>
        <w:t xml:space="preserve">   Pretty    </w:t>
      </w:r>
      <w:r>
        <w:t xml:space="preserve">   Story    </w:t>
      </w:r>
      <w:r>
        <w:t xml:space="preserve">   Sun    </w:t>
      </w:r>
      <w:r>
        <w:t xml:space="preserve">   Cut    </w:t>
      </w:r>
      <w:r>
        <w:t xml:space="preserve">   Tree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2021-10-11T16:41:48Z</dcterms:created>
  <dcterms:modified xsi:type="dcterms:W3CDTF">2021-10-11T16:41:48Z</dcterms:modified>
</cp:coreProperties>
</file>