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another     </w:t>
      </w:r>
      <w:r>
        <w:t xml:space="preserve">   end    </w:t>
      </w:r>
      <w:r>
        <w:t xml:space="preserve">   set    </w:t>
      </w:r>
      <w:r>
        <w:t xml:space="preserve">   took    </w:t>
      </w:r>
      <w:r>
        <w:t xml:space="preserve">   form    </w:t>
      </w:r>
      <w:r>
        <w:t xml:space="preserve">   also    </w:t>
      </w:r>
      <w:r>
        <w:t xml:space="preserve">   following    </w:t>
      </w:r>
      <w:r>
        <w:t xml:space="preserve">   hard    </w:t>
      </w:r>
      <w:r>
        <w:t xml:space="preserve">   same    </w:t>
      </w:r>
      <w:r>
        <w:t xml:space="preserve">   means    </w:t>
      </w:r>
      <w:r>
        <w:t xml:space="preserve">   line    </w:t>
      </w:r>
      <w:r>
        <w:t xml:space="preserve">   through    </w:t>
      </w:r>
      <w:r>
        <w:t xml:space="preserve">   great    </w:t>
      </w:r>
      <w:r>
        <w:t xml:space="preserve">   next    </w:t>
      </w:r>
      <w:r>
        <w:t xml:space="preserve">   sentence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2021-10-11T16:41:08Z</dcterms:created>
  <dcterms:modified xsi:type="dcterms:W3CDTF">2021-10-11T16:41:08Z</dcterms:modified>
</cp:coreProperties>
</file>