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funny    </w:t>
      </w:r>
      <w:r>
        <w:t xml:space="preserve">   good    </w:t>
      </w:r>
      <w:r>
        <w:t xml:space="preserve">   she    </w:t>
      </w:r>
      <w:r>
        <w:t xml:space="preserve">   help    </w:t>
      </w:r>
      <w:r>
        <w:t xml:space="preserve">   have    </w:t>
      </w:r>
      <w:r>
        <w:t xml:space="preserve">   this    </w:t>
      </w:r>
      <w:r>
        <w:t xml:space="preserve">   down    </w:t>
      </w:r>
      <w:r>
        <w:t xml:space="preserve">   up    </w:t>
      </w:r>
      <w:r>
        <w:t xml:space="preserve">   want    </w:t>
      </w:r>
      <w:r>
        <w:t xml:space="preserve">   jump    </w:t>
      </w:r>
      <w:r>
        <w:t xml:space="preserve">   little    </w:t>
      </w:r>
      <w:r>
        <w:t xml:space="preserve">   you    </w:t>
      </w:r>
      <w:r>
        <w:t xml:space="preserve">   come    </w:t>
      </w:r>
      <w:r>
        <w:t xml:space="preserve">   give    </w:t>
      </w:r>
      <w:r>
        <w:t xml:space="preserve">   away    </w:t>
      </w:r>
      <w:r>
        <w:t xml:space="preserve">   where    </w:t>
      </w:r>
      <w:r>
        <w:t xml:space="preserve">   play    </w:t>
      </w:r>
      <w:r>
        <w:t xml:space="preserve">   go    </w:t>
      </w:r>
      <w:r>
        <w:t xml:space="preserve">   blue    </w:t>
      </w:r>
      <w:r>
        <w:t xml:space="preserve">   like    </w:t>
      </w:r>
      <w:r>
        <w:t xml:space="preserve">   see    </w:t>
      </w:r>
      <w:r>
        <w:t xml:space="preserve">   me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Words!</dc:title>
  <dcterms:created xsi:type="dcterms:W3CDTF">2021-10-11T16:42:51Z</dcterms:created>
  <dcterms:modified xsi:type="dcterms:W3CDTF">2021-10-11T16:42:51Z</dcterms:modified>
</cp:coreProperties>
</file>