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him    </w:t>
      </w:r>
      <w:r>
        <w:t xml:space="preserve">   his    </w:t>
      </w:r>
      <w:r>
        <w:t xml:space="preserve">   house    </w:t>
      </w:r>
      <w:r>
        <w:t xml:space="preserve">   you    </w:t>
      </w:r>
      <w:r>
        <w:t xml:space="preserve">   they    </w:t>
      </w:r>
      <w:r>
        <w:t xml:space="preserve">   saw    </w:t>
      </w:r>
      <w:r>
        <w:t xml:space="preserve">   was    </w:t>
      </w:r>
      <w:r>
        <w:t xml:space="preserve">   all    </w:t>
      </w:r>
      <w:r>
        <w:t xml:space="preserve">   what    </w:t>
      </w:r>
      <w:r>
        <w:t xml:space="preserve">   want    </w:t>
      </w:r>
      <w:r>
        <w:t xml:space="preserve">   went    </w:t>
      </w:r>
      <w:r>
        <w:t xml:space="preserve">   who    </w:t>
      </w:r>
      <w:r>
        <w:t xml:space="preserve">   where    </w:t>
      </w:r>
      <w:r>
        <w:t xml:space="preserve">   girl    </w:t>
      </w:r>
      <w:r>
        <w:t xml:space="preserve">   boy    </w:t>
      </w:r>
      <w:r>
        <w:t xml:space="preserve">   pretty    </w:t>
      </w:r>
      <w:r>
        <w:t xml:space="preserve">   kick    </w:t>
      </w:r>
      <w:r>
        <w:t xml:space="preserve">   animal    </w:t>
      </w:r>
      <w:r>
        <w:t xml:space="preserve">   favorite    </w:t>
      </w:r>
      <w:r>
        <w:t xml:space="preserve">   good    </w:t>
      </w:r>
      <w:r>
        <w:t xml:space="preserve">   friend    </w:t>
      </w:r>
      <w:r>
        <w:t xml:space="preserve">   brother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2021-10-11T16:41:55Z</dcterms:created>
  <dcterms:modified xsi:type="dcterms:W3CDTF">2021-10-11T16:41:55Z</dcterms:modified>
</cp:coreProperties>
</file>