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mad    </w:t>
      </w:r>
      <w:r>
        <w:t xml:space="preserve">   jam    </w:t>
      </w:r>
      <w:r>
        <w:t xml:space="preserve">   is    </w:t>
      </w:r>
      <w:r>
        <w:t xml:space="preserve">   love    </w:t>
      </w:r>
      <w:r>
        <w:t xml:space="preserve">   his    </w:t>
      </w:r>
      <w:r>
        <w:t xml:space="preserve">   has    </w:t>
      </w:r>
      <w:r>
        <w:t xml:space="preserve">   hands    </w:t>
      </w:r>
      <w:r>
        <w:t xml:space="preserve">   ham    </w:t>
      </w:r>
      <w:r>
        <w:t xml:space="preserve">   fat    </w:t>
      </w:r>
      <w:r>
        <w:t xml:space="preserve">   dad    </w:t>
      </w:r>
      <w:r>
        <w:t xml:space="preserve">   clap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2021-10-11T16:42:02Z</dcterms:created>
  <dcterms:modified xsi:type="dcterms:W3CDTF">2021-10-11T16:42:02Z</dcterms:modified>
</cp:coreProperties>
</file>