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p>
      <w:pPr>
        <w:pStyle w:val="Questions"/>
      </w:pPr>
      <w:r>
        <w:t xml:space="preserve">1. EOMS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NEO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YAAW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IGB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EPHL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WHO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NTWA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NWO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ASW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EROV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TENX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BCKA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THIS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HWTI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NHET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HAWT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REH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LAL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CAEM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AEVH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some    </w:t>
      </w:r>
      <w:r>
        <w:t xml:space="preserve">   one    </w:t>
      </w:r>
      <w:r>
        <w:t xml:space="preserve">   away    </w:t>
      </w:r>
      <w:r>
        <w:t xml:space="preserve">   big    </w:t>
      </w:r>
      <w:r>
        <w:t xml:space="preserve">   help    </w:t>
      </w:r>
      <w:r>
        <w:t xml:space="preserve">   who    </w:t>
      </w:r>
      <w:r>
        <w:t xml:space="preserve">   want    </w:t>
      </w:r>
      <w:r>
        <w:t xml:space="preserve">   now    </w:t>
      </w:r>
      <w:r>
        <w:t xml:space="preserve">   was    </w:t>
      </w:r>
      <w:r>
        <w:t xml:space="preserve">   over    </w:t>
      </w:r>
      <w:r>
        <w:t xml:space="preserve">   next    </w:t>
      </w:r>
      <w:r>
        <w:t xml:space="preserve">   back    </w:t>
      </w:r>
      <w:r>
        <w:t xml:space="preserve">   this    </w:t>
      </w:r>
      <w:r>
        <w:t xml:space="preserve">   with    </w:t>
      </w:r>
      <w:r>
        <w:t xml:space="preserve">   then    </w:t>
      </w:r>
      <w:r>
        <w:t xml:space="preserve">   what    </w:t>
      </w:r>
      <w:r>
        <w:t xml:space="preserve">   her    </w:t>
      </w:r>
      <w:r>
        <w:t xml:space="preserve">   all     </w:t>
      </w:r>
      <w:r>
        <w:t xml:space="preserve">   came    </w:t>
      </w:r>
      <w:r>
        <w:t xml:space="preserve">   have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2021-10-11T16:41:22Z</dcterms:created>
  <dcterms:modified xsi:type="dcterms:W3CDTF">2021-10-11T16:41:22Z</dcterms:modified>
</cp:coreProperties>
</file>