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shook    </w:t>
      </w:r>
      <w:r>
        <w:t xml:space="preserve">   foot    </w:t>
      </w:r>
      <w:r>
        <w:t xml:space="preserve">   good    </w:t>
      </w:r>
      <w:r>
        <w:t xml:space="preserve">   mood    </w:t>
      </w:r>
      <w:r>
        <w:t xml:space="preserve">   food    </w:t>
      </w:r>
      <w:r>
        <w:t xml:space="preserve">   say    </w:t>
      </w:r>
      <w:r>
        <w:t xml:space="preserve">   worn    </w:t>
      </w:r>
      <w:r>
        <w:t xml:space="preserve">   torn    </w:t>
      </w:r>
      <w:r>
        <w:t xml:space="preserve">   short    </w:t>
      </w:r>
      <w:r>
        <w:t xml:space="preserve">   pork    </w:t>
      </w:r>
      <w:r>
        <w:t xml:space="preserve">   cook    </w:t>
      </w:r>
      <w:r>
        <w:t xml:space="preserve">   cord    </w:t>
      </w:r>
      <w:r>
        <w:t xml:space="preserve">   soon    </w:t>
      </w:r>
      <w:r>
        <w:t xml:space="preserve">   park    </w:t>
      </w:r>
      <w:r>
        <w:t xml:space="preserve">   march    </w:t>
      </w:r>
      <w:r>
        <w:t xml:space="preserve">   dark    </w:t>
      </w:r>
      <w:r>
        <w:t xml:space="preserve">   chart    </w:t>
      </w:r>
      <w:r>
        <w:t xml:space="preserve">   gray    </w:t>
      </w:r>
      <w:r>
        <w:t xml:space="preserve">   pay    </w:t>
      </w:r>
      <w:r>
        <w:t xml:space="preserve">   may    </w:t>
      </w:r>
      <w:r>
        <w:t xml:space="preserve">   jay    </w:t>
      </w:r>
      <w:r>
        <w:t xml:space="preserve">   hay    </w:t>
      </w:r>
      <w:r>
        <w:t xml:space="preserve">   spray    </w:t>
      </w:r>
      <w:r>
        <w:t xml:space="preserve">   tray    </w:t>
      </w:r>
      <w:r>
        <w:t xml:space="preserve">   stay    </w:t>
      </w:r>
      <w:r>
        <w:t xml:space="preserve">   pray    </w:t>
      </w:r>
      <w:r>
        <w:t xml:space="preserve">   call    </w:t>
      </w:r>
      <w:r>
        <w:t xml:space="preserve">   fall    </w:t>
      </w:r>
      <w:r>
        <w:t xml:space="preserve">   hall    </w:t>
      </w:r>
      <w:r>
        <w:t xml:space="preserve">   mall    </w:t>
      </w:r>
      <w:r>
        <w:t xml:space="preserve">   stall    </w:t>
      </w:r>
      <w:r>
        <w:t xml:space="preserve">   small    </w:t>
      </w:r>
      <w:r>
        <w:t xml:space="preserve">   jar    </w:t>
      </w:r>
      <w:r>
        <w:t xml:space="preserve">   far    </w:t>
      </w:r>
      <w:r>
        <w:t xml:space="preserve">   car    </w:t>
      </w:r>
      <w:r>
        <w:t xml:space="preserve">   plow    </w:t>
      </w:r>
      <w:r>
        <w:t xml:space="preserve">   town    </w:t>
      </w:r>
      <w:r>
        <w:t xml:space="preserve">   now    </w:t>
      </w:r>
      <w:r>
        <w:t xml:space="preserve">   how    </w:t>
      </w:r>
      <w:r>
        <w:t xml:space="preserve">   wow    </w:t>
      </w:r>
      <w:r>
        <w:t xml:space="preserve">   pow    </w:t>
      </w:r>
      <w:r>
        <w:t xml:space="preserve">   bloom    </w:t>
      </w:r>
      <w:r>
        <w:t xml:space="preserve">   boom    </w:t>
      </w:r>
      <w:r>
        <w:t xml:space="preserve">   zoo    </w:t>
      </w:r>
      <w:r>
        <w:t xml:space="preserve">   brown    </w:t>
      </w:r>
      <w:r>
        <w:t xml:space="preserve">   clown    </w:t>
      </w:r>
      <w:r>
        <w:t xml:space="preserve">   crown    </w:t>
      </w:r>
      <w:r>
        <w:t xml:space="preserve">   blown    </w:t>
      </w:r>
      <w:r>
        <w:t xml:space="preserve">   blow    </w:t>
      </w:r>
      <w:r>
        <w:t xml:space="preserve">   show    </w:t>
      </w:r>
      <w:r>
        <w:t xml:space="preserve">   curl    </w:t>
      </w:r>
      <w:r>
        <w:t xml:space="preserve">   burn    </w:t>
      </w:r>
      <w:r>
        <w:t xml:space="preserve">   fur    </w:t>
      </w:r>
      <w:r>
        <w:t xml:space="preserve">   snoop    </w:t>
      </w:r>
      <w:r>
        <w:t xml:space="preserve">   smooth    </w:t>
      </w:r>
      <w:r>
        <w:t xml:space="preserve">   shoot    </w:t>
      </w:r>
      <w:r>
        <w:t xml:space="preserve">   scoot    </w:t>
      </w:r>
      <w:r>
        <w:t xml:space="preserve">   school    </w:t>
      </w:r>
      <w:r>
        <w:t xml:space="preserve">   hook    </w:t>
      </w:r>
      <w:r>
        <w:t xml:space="preserve">   hoof    </w:t>
      </w:r>
      <w:r>
        <w:t xml:space="preserve">   hood    </w:t>
      </w:r>
      <w:r>
        <w:t xml:space="preserve">   shark    </w:t>
      </w:r>
      <w:r>
        <w:t xml:space="preserve">   scarf    </w:t>
      </w:r>
      <w:r>
        <w:t xml:space="preserve">   scar    </w:t>
      </w:r>
      <w:r>
        <w:t xml:space="preserve">   part    </w:t>
      </w:r>
      <w:r>
        <w:t xml:space="preserve">   hard    </w:t>
      </w:r>
      <w:r>
        <w:t xml:space="preserve">   farm    </w:t>
      </w:r>
      <w:r>
        <w:t xml:space="preserve">   seen    </w:t>
      </w:r>
      <w:r>
        <w:t xml:space="preserve">   seem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2021-10-11T16:42:05Z</dcterms:created>
  <dcterms:modified xsi:type="dcterms:W3CDTF">2021-10-11T16:42:05Z</dcterms:modified>
</cp:coreProperties>
</file>