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bring    </w:t>
      </w:r>
      <w:r>
        <w:t xml:space="preserve">   funny    </w:t>
      </w:r>
      <w:r>
        <w:t xml:space="preserve">   going    </w:t>
      </w:r>
      <w:r>
        <w:t xml:space="preserve">   how    </w:t>
      </w:r>
      <w:r>
        <w:t xml:space="preserve">   jump    </w:t>
      </w:r>
      <w:r>
        <w:t xml:space="preserve">   laugh    </w:t>
      </w:r>
      <w:r>
        <w:t xml:space="preserve">   look    </w:t>
      </w:r>
      <w:r>
        <w:t xml:space="preserve">   one    </w:t>
      </w:r>
      <w:r>
        <w:t xml:space="preserve">   she    </w:t>
      </w:r>
      <w:r>
        <w:t xml:space="preserve">   there    </w:t>
      </w:r>
      <w:r>
        <w:t xml:space="preserve">   these    </w:t>
      </w:r>
      <w:r>
        <w:t xml:space="preserve">   under    </w:t>
      </w:r>
      <w:r>
        <w:t xml:space="preserve">   want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2021-10-11T16:42:12Z</dcterms:created>
  <dcterms:modified xsi:type="dcterms:W3CDTF">2021-10-11T16:42:12Z</dcterms:modified>
</cp:coreProperties>
</file>