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women    </w:t>
      </w:r>
      <w:r>
        <w:t xml:space="preserve">   men    </w:t>
      </w:r>
      <w:r>
        <w:t xml:space="preserve">   girls    </w:t>
      </w:r>
      <w:r>
        <w:t xml:space="preserve">   boys    </w:t>
      </w:r>
      <w:r>
        <w:t xml:space="preserve">   don't walk    </w:t>
      </w:r>
      <w:r>
        <w:t xml:space="preserve">   walk    </w:t>
      </w:r>
      <w:r>
        <w:t xml:space="preserve">   off    </w:t>
      </w:r>
      <w:r>
        <w:t xml:space="preserve">   on    </w:t>
      </w:r>
      <w:r>
        <w:t xml:space="preserve">   exit    </w:t>
      </w:r>
      <w:r>
        <w:t xml:space="preserve">   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2021-10-11T16:41:19Z</dcterms:created>
  <dcterms:modified xsi:type="dcterms:W3CDTF">2021-10-11T16:41:19Z</dcterms:modified>
</cp:coreProperties>
</file>