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did    </w:t>
      </w:r>
      <w:r>
        <w:t xml:space="preserve">   her    </w:t>
      </w:r>
      <w:r>
        <w:t xml:space="preserve">   on    </w:t>
      </w:r>
      <w:r>
        <w:t xml:space="preserve">   have    </w:t>
      </w:r>
      <w:r>
        <w:t xml:space="preserve">   she    </w:t>
      </w:r>
      <w:r>
        <w:t xml:space="preserve">   with    </w:t>
      </w:r>
      <w:r>
        <w:t xml:space="preserve">   his    </w:t>
      </w:r>
      <w:r>
        <w:t xml:space="preserve">   and    </w:t>
      </w:r>
      <w:r>
        <w:t xml:space="preserve">   like    </w:t>
      </w:r>
      <w:r>
        <w:t xml:space="preserve">   look    </w:t>
      </w:r>
      <w:r>
        <w:t xml:space="preserve">   in    </w:t>
      </w:r>
      <w:r>
        <w:t xml:space="preserve">   is    </w:t>
      </w:r>
      <w:r>
        <w:t xml:space="preserve">   has    </w:t>
      </w:r>
      <w:r>
        <w:t xml:space="preserve">   can    </w:t>
      </w:r>
      <w:r>
        <w:t xml:space="preserve">   the    </w:t>
      </w:r>
      <w:r>
        <w:t xml:space="preserve">   this    </w:t>
      </w:r>
      <w:r>
        <w:t xml:space="preserve">   am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2021-10-11T16:42:24Z</dcterms:created>
  <dcterms:modified xsi:type="dcterms:W3CDTF">2021-10-11T16:42:24Z</dcterms:modified>
</cp:coreProperties>
</file>