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Sight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see    </w:t>
      </w:r>
      <w:r>
        <w:t xml:space="preserve">   go    </w:t>
      </w:r>
      <w:r>
        <w:t xml:space="preserve">   write    </w:t>
      </w:r>
      <w:r>
        <w:t xml:space="preserve">   more    </w:t>
      </w:r>
      <w:r>
        <w:t xml:space="preserve">   two    </w:t>
      </w:r>
      <w:r>
        <w:t xml:space="preserve">   look    </w:t>
      </w:r>
      <w:r>
        <w:t xml:space="preserve">   has    </w:t>
      </w:r>
      <w:r>
        <w:t xml:space="preserve">   time    </w:t>
      </w:r>
      <w:r>
        <w:t xml:space="preserve">   into    </w:t>
      </w:r>
      <w:r>
        <w:t xml:space="preserve">   him    </w:t>
      </w:r>
      <w:r>
        <w:t xml:space="preserve">   like    </w:t>
      </w:r>
      <w:r>
        <w:t xml:space="preserve">   make    </w:t>
      </w:r>
      <w:r>
        <w:t xml:space="preserve">   would    </w:t>
      </w:r>
      <w:r>
        <w:t xml:space="preserve">   her    </w:t>
      </w:r>
      <w:r>
        <w:t xml:space="preserve">   some    </w:t>
      </w:r>
      <w:r>
        <w:t xml:space="preserve">   so    </w:t>
      </w:r>
      <w:r>
        <w:t xml:space="preserve">   these    </w:t>
      </w:r>
      <w:r>
        <w:t xml:space="preserve">   them    </w:t>
      </w:r>
      <w:r>
        <w:t xml:space="preserve">   then    </w:t>
      </w:r>
      <w:r>
        <w:t xml:space="preserve">   many    </w:t>
      </w:r>
      <w:r>
        <w:t xml:space="preserve">   out    </w:t>
      </w:r>
      <w:r>
        <w:t xml:space="preserve">   about    </w:t>
      </w:r>
      <w:r>
        <w:t xml:space="preserve">   other    </w:t>
      </w:r>
      <w:r>
        <w:t xml:space="preserve">   up    </w:t>
      </w:r>
      <w:r>
        <w:t xml:space="preserve">   will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Sight Words</dc:title>
  <dcterms:created xsi:type="dcterms:W3CDTF">2021-10-11T16:42:47Z</dcterms:created>
  <dcterms:modified xsi:type="dcterms:W3CDTF">2021-10-11T16:42:47Z</dcterms:modified>
</cp:coreProperties>
</file>