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different    </w:t>
      </w:r>
      <w:r>
        <w:t xml:space="preserve">   during    </w:t>
      </w:r>
      <w:r>
        <w:t xml:space="preserve">   leave    </w:t>
      </w:r>
      <w:r>
        <w:t xml:space="preserve">   mountain    </w:t>
      </w:r>
      <w:r>
        <w:t xml:space="preserve">   point    </w:t>
      </w:r>
      <w:r>
        <w:t xml:space="preserve">   problem    </w:t>
      </w:r>
      <w:r>
        <w:t xml:space="preserve">   sister    </w:t>
      </w:r>
      <w:r>
        <w:t xml:space="preserve">   south    </w:t>
      </w:r>
      <w:r>
        <w:t xml:space="preserve">   toward    </w:t>
      </w:r>
      <w:r>
        <w:t xml:space="preserve">   water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2021-10-11T16:42:52Z</dcterms:created>
  <dcterms:modified xsi:type="dcterms:W3CDTF">2021-10-11T16:42:52Z</dcterms:modified>
</cp:coreProperties>
</file>