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about    </w:t>
      </w:r>
      <w:r>
        <w:t xml:space="preserve">   boy    </w:t>
      </w:r>
      <w:r>
        <w:t xml:space="preserve">   dinner    </w:t>
      </w:r>
      <w:r>
        <w:t xml:space="preserve">   down    </w:t>
      </w:r>
      <w:r>
        <w:t xml:space="preserve">   found    </w:t>
      </w:r>
      <w:r>
        <w:t xml:space="preserve">   friend    </w:t>
      </w:r>
      <w:r>
        <w:t xml:space="preserve">   from    </w:t>
      </w:r>
      <w:r>
        <w:t xml:space="preserve">   gave    </w:t>
      </w:r>
      <w:r>
        <w:t xml:space="preserve">   girl    </w:t>
      </w:r>
      <w:r>
        <w:t xml:space="preserve">   good    </w:t>
      </w:r>
      <w:r>
        <w:t xml:space="preserve">   liked    </w:t>
      </w:r>
      <w:r>
        <w:t xml:space="preserve">   off    </w:t>
      </w:r>
      <w:r>
        <w:t xml:space="preserve">   other    </w:t>
      </w:r>
      <w:r>
        <w:t xml:space="preserve">   over    </w:t>
      </w:r>
      <w:r>
        <w:t xml:space="preserve">   party    </w:t>
      </w:r>
      <w:r>
        <w:t xml:space="preserve">   people    </w:t>
      </w:r>
      <w:r>
        <w:t xml:space="preserve">   put    </w:t>
      </w:r>
      <w:r>
        <w:t xml:space="preserve">   see    </w:t>
      </w:r>
      <w:r>
        <w:t xml:space="preserve">   their    </w:t>
      </w:r>
      <w:r>
        <w:t xml:space="preserve">   three    </w:t>
      </w:r>
      <w:r>
        <w:t xml:space="preserve">   took    </w:t>
      </w:r>
      <w:r>
        <w:t xml:space="preserve">   us    </w:t>
      </w:r>
      <w:r>
        <w:t xml:space="preserve">   water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2021-10-11T16:41:36Z</dcterms:created>
  <dcterms:modified xsi:type="dcterms:W3CDTF">2021-10-11T16:41:36Z</dcterms:modified>
</cp:coreProperties>
</file>