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field    </w:t>
      </w:r>
      <w:r>
        <w:t xml:space="preserve">   numeral    </w:t>
      </w:r>
      <w:r>
        <w:t xml:space="preserve">   products    </w:t>
      </w:r>
      <w:r>
        <w:t xml:space="preserve">   hours    </w:t>
      </w:r>
      <w:r>
        <w:t xml:space="preserve">   complete    </w:t>
      </w:r>
      <w:r>
        <w:t xml:space="preserve">   noun    </w:t>
      </w:r>
      <w:r>
        <w:t xml:space="preserve">   filled    </w:t>
      </w:r>
      <w:r>
        <w:t xml:space="preserve">   brought    </w:t>
      </w:r>
      <w:r>
        <w:t xml:space="preserve">   contain    </w:t>
      </w:r>
      <w:r>
        <w:t xml:space="preserve">   stars    </w:t>
      </w:r>
      <w:r>
        <w:t xml:space="preserve">   song    </w:t>
      </w:r>
      <w:r>
        <w:t xml:space="preserve">   idea    </w:t>
      </w:r>
      <w:r>
        <w:t xml:space="preserve">   seem    </w:t>
      </w:r>
      <w:r>
        <w:t xml:space="preserve">   would    </w:t>
      </w:r>
      <w:r>
        <w:t xml:space="preserve">   an    </w:t>
      </w:r>
      <w:r>
        <w:t xml:space="preserve">   were    </w:t>
      </w:r>
      <w:r>
        <w:t xml:space="preserve">   world    </w:t>
      </w:r>
      <w:r>
        <w:t xml:space="preserve">  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2021-10-11T16:42:57Z</dcterms:created>
  <dcterms:modified xsi:type="dcterms:W3CDTF">2021-10-11T16:42:57Z</dcterms:modified>
</cp:coreProperties>
</file>