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out    </w:t>
      </w:r>
      <w:r>
        <w:t xml:space="preserve">   look    </w:t>
      </w:r>
      <w:r>
        <w:t xml:space="preserve">   want    </w:t>
      </w:r>
      <w:r>
        <w:t xml:space="preserve">   day    </w:t>
      </w:r>
      <w:r>
        <w:t xml:space="preserve">   that    </w:t>
      </w:r>
      <w:r>
        <w:t xml:space="preserve">   this    </w:t>
      </w:r>
      <w:r>
        <w:t xml:space="preserve">   come    </w:t>
      </w:r>
      <w:r>
        <w:t xml:space="preserve">   where    </w:t>
      </w:r>
      <w:r>
        <w:t xml:space="preserve">   will    </w:t>
      </w:r>
      <w:r>
        <w:t xml:space="preserve">   what    </w:t>
      </w:r>
      <w:r>
        <w:t xml:space="preserve">   little    </w:t>
      </w:r>
      <w:r>
        <w:t xml:space="preserve">   fly    </w:t>
      </w:r>
      <w:r>
        <w:t xml:space="preserve">   find    </w:t>
      </w:r>
      <w:r>
        <w:t xml:space="preserve">   and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2021-10-11T16:43:06Z</dcterms:created>
  <dcterms:modified xsi:type="dcterms:W3CDTF">2021-10-11T16:43:06Z</dcterms:modified>
</cp:coreProperties>
</file>