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for April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easy seen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Things we put in the garbage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question word. Example: who and where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get a lot of this weather in 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kids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Forests are full of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nice to look 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normally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action are you doing when you put a seed in soil?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Me, ________, and 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Gordon Public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planet we live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helps plants grow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April showers bring May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for April</dc:title>
  <dcterms:created xsi:type="dcterms:W3CDTF">2021-10-11T16:43:07Z</dcterms:created>
  <dcterms:modified xsi:type="dcterms:W3CDTF">2021-10-11T16:43:07Z</dcterms:modified>
</cp:coreProperties>
</file>