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v.3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each    </w:t>
      </w:r>
      <w:r>
        <w:t xml:space="preserve">   from    </w:t>
      </w:r>
      <w:r>
        <w:t xml:space="preserve">   had    </w:t>
      </w:r>
      <w:r>
        <w:t xml:space="preserve">   have    </w:t>
      </w:r>
      <w:r>
        <w:t xml:space="preserve">   how    </w:t>
      </w:r>
      <w:r>
        <w:t xml:space="preserve">   said    </w:t>
      </w:r>
      <w:r>
        <w:t xml:space="preserve">   their    </w:t>
      </w:r>
      <w:r>
        <w:t xml:space="preserve">   there    </w:t>
      </w:r>
      <w:r>
        <w:t xml:space="preserve">   they    </w:t>
      </w:r>
      <w:r>
        <w:t xml:space="preserve">   were    </w:t>
      </w:r>
      <w:r>
        <w:t xml:space="preserve">   when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v.3</dc:title>
  <dcterms:created xsi:type="dcterms:W3CDTF">2021-10-11T16:43:24Z</dcterms:created>
  <dcterms:modified xsi:type="dcterms:W3CDTF">2021-10-11T16:43:24Z</dcterms:modified>
</cp:coreProperties>
</file>