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Words with  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Small"/>
      </w:pPr>
      <w:r>
        <w:t xml:space="preserve">   ray    </w:t>
      </w:r>
      <w:r>
        <w:t xml:space="preserve">   play    </w:t>
      </w:r>
      <w:r>
        <w:t xml:space="preserve">   may    </w:t>
      </w:r>
      <w:r>
        <w:t xml:space="preserve">   bay    </w:t>
      </w:r>
      <w:r>
        <w:t xml:space="preserve">   say    </w:t>
      </w:r>
      <w:r>
        <w:t xml:space="preserve">   clay    </w:t>
      </w:r>
      <w:r>
        <w:t xml:space="preserve">   pay    </w:t>
      </w:r>
      <w:r>
        <w:t xml:space="preserve">   stay    </w:t>
      </w:r>
      <w:r>
        <w:t xml:space="preserve">   way    </w:t>
      </w:r>
      <w:r>
        <w:t xml:space="preserve">   hay    </w:t>
      </w:r>
      <w:r>
        <w:t xml:space="preserve">   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 with  ay</dc:title>
  <dcterms:created xsi:type="dcterms:W3CDTF">2021-10-11T16:41:58Z</dcterms:created>
  <dcterms:modified xsi:type="dcterms:W3CDTF">2021-10-11T16:41:58Z</dcterms:modified>
</cp:coreProperties>
</file>