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hat    </w:t>
      </w:r>
      <w:r>
        <w:t xml:space="preserve">   cat    </w:t>
      </w:r>
      <w:r>
        <w:t xml:space="preserve">   go    </w:t>
      </w:r>
      <w:r>
        <w:t xml:space="preserve">   no    </w:t>
      </w:r>
      <w:r>
        <w:t xml:space="preserve">   so    </w:t>
      </w:r>
      <w:r>
        <w:t xml:space="preserve">   run    </w:t>
      </w:r>
      <w:r>
        <w:t xml:space="preserve">   red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he    </w:t>
      </w:r>
      <w:r>
        <w:t xml:space="preserve">   she    </w:t>
      </w:r>
      <w:r>
        <w:t xml:space="preserve">   do    </w:t>
      </w:r>
      <w:r>
        <w:t xml:space="preserve">   to    </w:t>
      </w:r>
      <w:r>
        <w:t xml:space="preserve">  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Work </dc:title>
  <dcterms:created xsi:type="dcterms:W3CDTF">2021-10-11T16:44:05Z</dcterms:created>
  <dcterms:modified xsi:type="dcterms:W3CDTF">2021-10-11T16:44:05Z</dcterms:modified>
</cp:coreProperties>
</file>