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ANIMALS    </w:t>
      </w:r>
      <w:r>
        <w:t xml:space="preserve">   BABY    </w:t>
      </w:r>
      <w:r>
        <w:t xml:space="preserve">   BEAUTIFUL MUSIC    </w:t>
      </w:r>
      <w:r>
        <w:t xml:space="preserve">   BETHLEHEM    </w:t>
      </w:r>
      <w:r>
        <w:t xml:space="preserve">   BIRTH    </w:t>
      </w:r>
      <w:r>
        <w:t xml:space="preserve">   BUS TRIP    </w:t>
      </w:r>
      <w:r>
        <w:t xml:space="preserve">   CAMELS    </w:t>
      </w:r>
      <w:r>
        <w:t xml:space="preserve">   DARK NIGHT    </w:t>
      </w:r>
      <w:r>
        <w:t xml:space="preserve">   DONKEY    </w:t>
      </w:r>
      <w:r>
        <w:t xml:space="preserve">   GIFT    </w:t>
      </w:r>
      <w:r>
        <w:t xml:space="preserve">   GODS ONLY SON    </w:t>
      </w:r>
      <w:r>
        <w:t xml:space="preserve">   HAPPY    </w:t>
      </w:r>
      <w:r>
        <w:t xml:space="preserve">   HAY    </w:t>
      </w:r>
      <w:r>
        <w:t xml:space="preserve">   HOLY NIGHT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LARGE CAST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MIRACLE OF CHRISTMAS    </w:t>
      </w:r>
      <w:r>
        <w:t xml:space="preserve">   MUSICAL    </w:t>
      </w:r>
      <w:r>
        <w:t xml:space="preserve">   PENNSYLVANIA    </w:t>
      </w:r>
      <w:r>
        <w:t xml:space="preserve">   SAVIOR    </w:t>
      </w:r>
      <w:r>
        <w:t xml:space="preserve">   SILENT NIGHT    </w:t>
      </w:r>
      <w:r>
        <w:t xml:space="preserve">   STABLE    </w:t>
      </w:r>
      <w:r>
        <w:t xml:space="preserve">   STAGE    </w:t>
      </w:r>
      <w:r>
        <w:t xml:space="preserve">   STAR    </w:t>
      </w:r>
      <w:r>
        <w:t xml:space="preserve">   THEATER    </w:t>
      </w:r>
      <w:r>
        <w:t xml:space="preserve">   VANILLA ALMONDS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and Sound</dc:title>
  <dcterms:created xsi:type="dcterms:W3CDTF">2021-10-11T16:40:15Z</dcterms:created>
  <dcterms:modified xsi:type="dcterms:W3CDTF">2021-10-11T16:40:15Z</dcterms:modified>
</cp:coreProperties>
</file>