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and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Feet    </w:t>
      </w:r>
      <w:r>
        <w:t xml:space="preserve">   Meet    </w:t>
      </w:r>
      <w:r>
        <w:t xml:space="preserve">   Scream    </w:t>
      </w:r>
      <w:r>
        <w:t xml:space="preserve">   Stream    </w:t>
      </w:r>
      <w:r>
        <w:t xml:space="preserve">   Clean    </w:t>
      </w:r>
      <w:r>
        <w:t xml:space="preserve">   Mean    </w:t>
      </w:r>
      <w:r>
        <w:t xml:space="preserve">   Cream    </w:t>
      </w:r>
      <w:r>
        <w:t xml:space="preserve">   Dream    </w:t>
      </w:r>
      <w:r>
        <w:t xml:space="preserve">   Toast    </w:t>
      </w:r>
      <w:r>
        <w:t xml:space="preserve">   Boast    </w:t>
      </w:r>
      <w:r>
        <w:t xml:space="preserve">   coat    </w:t>
      </w:r>
      <w:r>
        <w:t xml:space="preserve">   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and Spelling words</dc:title>
  <dcterms:created xsi:type="dcterms:W3CDTF">2021-10-11T16:41:25Z</dcterms:created>
  <dcterms:modified xsi:type="dcterms:W3CDTF">2021-10-11T16:41:25Z</dcterms:modified>
</cp:coreProperties>
</file>