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talk, especially an informal one, between two or more people, in which news and ideas are exchanged.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thin, flat piece of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air into the lungs and then expel it,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liquid, typically one based on ethylene glycol, that can be added to water to lower the freezing point,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appointed for a specific function,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 (a group of people or things) in classes or categories according to shared qualities or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writes music, especially as a professional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forming an unbroken whole; without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 lower level or layer 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employed for wages or salary, especially at nonexecutive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</dc:title>
  <dcterms:created xsi:type="dcterms:W3CDTF">2021-10-11T16:40:33Z</dcterms:created>
  <dcterms:modified xsi:type="dcterms:W3CDTF">2021-10-11T16:40:33Z</dcterms:modified>
</cp:coreProperties>
</file>