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all    </w:t>
      </w:r>
      <w:r>
        <w:t xml:space="preserve">   am    </w:t>
      </w:r>
      <w:r>
        <w:t xml:space="preserve">   an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  </w:t>
      </w:r>
      <w:r>
        <w:t xml:space="preserve">   boy    </w:t>
      </w:r>
      <w:r>
        <w:t xml:space="preserve">   can    </w:t>
      </w:r>
      <w:r>
        <w:t xml:space="preserve">   come    </w:t>
      </w:r>
      <w:r>
        <w:t xml:space="preserve">   do    </w:t>
      </w:r>
      <w:r>
        <w:t xml:space="preserve">   for    </w:t>
      </w:r>
      <w:r>
        <w:t xml:space="preserve">   get    </w:t>
      </w:r>
      <w:r>
        <w:t xml:space="preserve">   girl    </w:t>
      </w:r>
      <w:r>
        <w:t xml:space="preserve">   go    </w:t>
      </w:r>
      <w:r>
        <w:t xml:space="preserve">   got    </w:t>
      </w:r>
      <w:r>
        <w:t xml:space="preserve">   gym    </w:t>
      </w:r>
      <w:r>
        <w:t xml:space="preserve">   has    </w:t>
      </w:r>
      <w:r>
        <w:t xml:space="preserve">   he     </w:t>
      </w:r>
      <w:r>
        <w:t xml:space="preserve">   him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  </w:t>
      </w:r>
      <w:r>
        <w:t xml:space="preserve">   library    </w:t>
      </w:r>
      <w:r>
        <w:t xml:space="preserve">   like    </w:t>
      </w:r>
      <w:r>
        <w:t xml:space="preserve">   look    </w:t>
      </w:r>
      <w:r>
        <w:t xml:space="preserve">   lunch    </w:t>
      </w:r>
      <w:r>
        <w:t xml:space="preserve">   me    </w:t>
      </w:r>
      <w:r>
        <w:t xml:space="preserve">   mom    </w:t>
      </w:r>
      <w:r>
        <w:t xml:space="preserve">   music    </w:t>
      </w:r>
      <w:r>
        <w:t xml:space="preserve">   my    </w:t>
      </w:r>
      <w:r>
        <w:t xml:space="preserve">   no    </w:t>
      </w:r>
      <w:r>
        <w:t xml:space="preserve">   not    </w:t>
      </w:r>
      <w:r>
        <w:t xml:space="preserve">   on    </w:t>
      </w:r>
      <w:r>
        <w:t xml:space="preserve">   or    </w:t>
      </w:r>
      <w:r>
        <w:t xml:space="preserve">   play    </w:t>
      </w:r>
      <w:r>
        <w:t xml:space="preserve">   recess    </w:t>
      </w:r>
      <w:r>
        <w:t xml:space="preserve">   said    </w:t>
      </w:r>
      <w:r>
        <w:t xml:space="preserve">   sat    </w:t>
      </w:r>
      <w:r>
        <w:t xml:space="preserve">   say    </w:t>
      </w:r>
      <w:r>
        <w:t xml:space="preserve">   school    </w:t>
      </w:r>
      <w:r>
        <w:t xml:space="preserve">   see    </w:t>
      </w:r>
      <w:r>
        <w:t xml:space="preserve">   she    </w:t>
      </w:r>
      <w:r>
        <w:t xml:space="preserve">   so    </w:t>
      </w:r>
      <w:r>
        <w:t xml:space="preserve">   the    </w:t>
      </w:r>
      <w:r>
        <w:t xml:space="preserve">   this    </w:t>
      </w:r>
      <w:r>
        <w:t xml:space="preserve">   to    </w:t>
      </w:r>
      <w:r>
        <w:t xml:space="preserve">   up    </w:t>
      </w:r>
      <w:r>
        <w:t xml:space="preserve">   was    </w:t>
      </w:r>
      <w:r>
        <w:t xml:space="preserve">   went    </w:t>
      </w:r>
      <w:r>
        <w:t xml:space="preserve">   with    </w:t>
      </w:r>
      <w:r>
        <w:t xml:space="preserve">   yes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1</dc:title>
  <dcterms:created xsi:type="dcterms:W3CDTF">2021-10-11T16:39:43Z</dcterms:created>
  <dcterms:modified xsi:type="dcterms:W3CDTF">2021-10-11T16:39:43Z</dcterms:modified>
</cp:coreProperties>
</file>