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1 pretty girl wh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were    </w:t>
      </w:r>
      <w:r>
        <w:t xml:space="preserve">   want    </w:t>
      </w:r>
      <w:r>
        <w:t xml:space="preserve">   went    </w:t>
      </w:r>
      <w:r>
        <w:t xml:space="preserve">   always    </w:t>
      </w:r>
      <w:r>
        <w:t xml:space="preserve">   those    </w:t>
      </w:r>
      <w:r>
        <w:t xml:space="preserve">   they    </w:t>
      </w:r>
      <w:r>
        <w:t xml:space="preserve">   these    </w:t>
      </w:r>
      <w:r>
        <w:t xml:space="preserve">   has    </w:t>
      </w:r>
      <w:r>
        <w:t xml:space="preserve">   his    </w:t>
      </w:r>
      <w:r>
        <w:t xml:space="preserve">   soon    </w:t>
      </w:r>
      <w:r>
        <w:t xml:space="preserve">   how    </w:t>
      </w:r>
      <w:r>
        <w:t xml:space="preserve">   why    </w:t>
      </w:r>
      <w:r>
        <w:t xml:space="preserve">   when    </w:t>
      </w:r>
      <w:r>
        <w:t xml:space="preserve">   where    </w:t>
      </w:r>
      <w:r>
        <w:t xml:space="preserve">   what    </w:t>
      </w:r>
      <w:r>
        <w:t xml:space="preserve">   who    </w:t>
      </w:r>
      <w:r>
        <w:t xml:space="preserve">   girl    </w:t>
      </w:r>
      <w:r>
        <w:t xml:space="preserve">   pretty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1 pretty girl wh words</dc:title>
  <dcterms:created xsi:type="dcterms:W3CDTF">2021-10-11T16:40:40Z</dcterms:created>
  <dcterms:modified xsi:type="dcterms:W3CDTF">2021-10-11T16:40:40Z</dcterms:modified>
</cp:coreProperties>
</file>