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with    </w:t>
      </w:r>
      <w:r>
        <w:t xml:space="preserve">   look    </w:t>
      </w:r>
      <w:r>
        <w:t xml:space="preserve">   this    </w:t>
      </w:r>
      <w:r>
        <w:t xml:space="preserve">   are    </w:t>
      </w:r>
      <w:r>
        <w:t xml:space="preserve">   he    </w:t>
      </w:r>
      <w:r>
        <w:t xml:space="preserve">   was    </w:t>
      </w:r>
      <w:r>
        <w:t xml:space="preserve">   little    </w:t>
      </w:r>
      <w:r>
        <w:t xml:space="preserve">   and    </w:t>
      </w:r>
      <w:r>
        <w:t xml:space="preserve">   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2021-10-11T16:40:12Z</dcterms:created>
  <dcterms:modified xsi:type="dcterms:W3CDTF">2021-10-11T16:40:12Z</dcterms:modified>
</cp:coreProperties>
</file>