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good    </w:t>
      </w:r>
      <w:r>
        <w:t xml:space="preserve">   got    </w:t>
      </w:r>
      <w:r>
        <w:t xml:space="preserve">   get    </w:t>
      </w:r>
      <w:r>
        <w:t xml:space="preserve">   go    </w:t>
      </w:r>
      <w:r>
        <w:t xml:space="preserve">   for    </w:t>
      </w:r>
      <w:r>
        <w:t xml:space="preserve">   did    </w:t>
      </w:r>
      <w:r>
        <w:t xml:space="preserve">   do    </w:t>
      </w:r>
      <w:r>
        <w:t xml:space="preserve">   can    </w:t>
      </w:r>
      <w:r>
        <w:t xml:space="preserve">   big    </w:t>
      </w:r>
      <w:r>
        <w:t xml:space="preserve">   be    </w:t>
      </w:r>
      <w:r>
        <w:t xml:space="preserve">   am    </w:t>
      </w:r>
      <w:r>
        <w:t xml:space="preserve">   ask    </w:t>
      </w:r>
      <w:r>
        <w:t xml:space="preserve">   as    </w:t>
      </w:r>
      <w:r>
        <w:t xml:space="preserve">   at    </w:t>
      </w:r>
      <w:r>
        <w:t xml:space="preserve">   are    </w:t>
      </w:r>
      <w:r>
        <w:t xml:space="preserve">   and    </w:t>
      </w:r>
      <w:r>
        <w:t xml:space="preserve">   an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find</dc:title>
  <dcterms:created xsi:type="dcterms:W3CDTF">2021-10-11T16:41:24Z</dcterms:created>
  <dcterms:modified xsi:type="dcterms:W3CDTF">2021-10-11T16:41:24Z</dcterms:modified>
</cp:coreProperties>
</file>