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island    </w:t>
      </w:r>
      <w:r>
        <w:t xml:space="preserve">   scientist    </w:t>
      </w:r>
      <w:r>
        <w:t xml:space="preserve">   minutes    </w:t>
      </w:r>
      <w:r>
        <w:t xml:space="preserve">   hours    </w:t>
      </w:r>
      <w:r>
        <w:t xml:space="preserve">   noun    </w:t>
      </w:r>
      <w:r>
        <w:t xml:space="preserve">   numeral    </w:t>
      </w:r>
      <w:r>
        <w:t xml:space="preserve">   language    </w:t>
      </w:r>
      <w:r>
        <w:t xml:space="preserve">   world    </w:t>
      </w:r>
      <w:r>
        <w:t xml:space="preserve">   english    </w:t>
      </w:r>
      <w:r>
        <w:t xml:space="preserve">   then    </w:t>
      </w:r>
      <w:r>
        <w:t xml:space="preserve">   they    </w:t>
      </w:r>
      <w:r>
        <w:t xml:space="preserve">   why    </w:t>
      </w:r>
      <w:r>
        <w:t xml:space="preserve">   that    </w:t>
      </w:r>
      <w:r>
        <w:t xml:space="preserve">   their    </w:t>
      </w:r>
      <w:r>
        <w:t xml:space="preserve">   there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review</dc:title>
  <dcterms:created xsi:type="dcterms:W3CDTF">2021-10-11T16:41:00Z</dcterms:created>
  <dcterms:modified xsi:type="dcterms:W3CDTF">2021-10-11T16:41:00Z</dcterms:modified>
</cp:coreProperties>
</file>